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Defense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prevent    </w:t>
      </w:r>
      <w:r>
        <w:t xml:space="preserve">   thrive    </w:t>
      </w:r>
      <w:r>
        <w:t xml:space="preserve">   survive    </w:t>
      </w:r>
      <w:r>
        <w:t xml:space="preserve">   ecoli    </w:t>
      </w:r>
      <w:r>
        <w:t xml:space="preserve">   coronavirus    </w:t>
      </w:r>
      <w:r>
        <w:t xml:space="preserve">   colostrum    </w:t>
      </w:r>
      <w:r>
        <w:t xml:space="preserve">   milk    </w:t>
      </w:r>
      <w:r>
        <w:t xml:space="preserve">   calf    </w:t>
      </w:r>
      <w:r>
        <w:t xml:space="preserve">   antibodies    </w:t>
      </w:r>
      <w:r>
        <w:t xml:space="preserve">   immunoglobulin    </w:t>
      </w:r>
      <w:r>
        <w:t xml:space="preserve">   immunity    </w:t>
      </w:r>
      <w:r>
        <w:t xml:space="preserve">   defense    </w:t>
      </w:r>
      <w:r>
        <w:t xml:space="preserve">   newborn    </w:t>
      </w:r>
      <w:r>
        <w:t xml:space="preserve">   scours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Defense Word Search</dc:title>
  <dcterms:created xsi:type="dcterms:W3CDTF">2021-10-11T07:08:27Z</dcterms:created>
  <dcterms:modified xsi:type="dcterms:W3CDTF">2021-10-11T07:08:27Z</dcterms:modified>
</cp:coreProperties>
</file>