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First, Do No Harm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drug with immunosuppressive properties used to prevent the rejection of grafts and transplants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were almost completely brand new when Hazel had graduated.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incision in the windpipe made to relieve an obstruction to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infant had to go  through ______ therapy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Aid for the poor.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part of Armando's bill. Before abdominal support binders is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Relating to newborn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Armando got a bill for this including other things. His bill was $13674. This is _____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Randy filled out a _________ form. (Pg.180)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These were not invented when Hazel graduated.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 lotion cost half as much as Nivea lotion.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relating to or denoting the musculature and skeleton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Dexter also could have been diagnosed with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physician or surgeon qualified to practice in obstetrics.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 for the elderly.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Known to medicaid as "device/_____".(pg.164)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nervous system outside the brain and spinal 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Dexter could have had this disease (Pg.71)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Armando had __________ therapy consultations.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Borderline personality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bill included adhesive tape and _______ ______.(pg.162)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Studies kidneys and its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Intensive Care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Extraordinary measures are considered to only prolong these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Diagnostic Related Groups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First, Do No Harm</dc:title>
  <dcterms:created xsi:type="dcterms:W3CDTF">2021-10-11T07:09:31Z</dcterms:created>
  <dcterms:modified xsi:type="dcterms:W3CDTF">2021-10-11T07:09:31Z</dcterms:modified>
</cp:coreProperties>
</file>