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First, Do No Harm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inserted in the body to treat diseases or perform a surgical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keeping awake during the time usually spent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partly or wholly incapable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deep unconsciousness that lasts for a prolonged or indefinite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colorless sweet-tasting crystalline compound that is found in many plants and is used in various foods and medical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Able to react both as a base and as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usually kept in a sealed package, to ensure that it's perfectly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adult and pediatric study of the kidneys and its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Healthy skin, bone, kidney, liver, or other tissue that is taken from one part of the body to replace diseased or injured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an abnormal buildup of cerebrospinal fluid in the ventricles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inflammation of the ventricles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endocrinological disorder characterized decreased levels of the hormone aldosterone.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a failure of response to aldosterone, and levels of aldosterone are actually elevated, due to a lack of feedback inhibition.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in which liquid or gas is injected into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appliance or aperture for ventilating a room or other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performed on very small structures, such as blood vessels and nerves, with specialized instruments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tube that radiates light when phosphor on its inside surface is made to fluoresce by ultraviolet radiation from mercury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physician who possesses specialized knowledge and skill in the diagnosis and treatment of lung conditions and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strip of material, typically used to hold or fasten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incision in the windpipe made to relieve an obstruction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producing any useful result;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congenital defect of the spine in which part of the spinal cord and its meninges are exposed through a gap in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inflammation of both the small intestine and the colon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Do No Harm </dc:title>
  <dcterms:created xsi:type="dcterms:W3CDTF">2021-10-11T07:09:38Z</dcterms:created>
  <dcterms:modified xsi:type="dcterms:W3CDTF">2021-10-11T07:09:38Z</dcterms:modified>
</cp:coreProperties>
</file>