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First, Do No Harm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biggest risk involving Patrick's IV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Taylor's appearance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hospital's founder get rich?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month did chapter 11 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is it difficult for Landon to leave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patient is the subject of the June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Taylor's new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has aids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Javier's assistant?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is Patrick Dismuke?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wrong with Matthew?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Landon's surgeon?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happened to Armando?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disease does Landon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device helps Armando to talk?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Lee Zacharias?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gone wrong that might induce premature labor for Fran?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Landon, after his high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Taylor in the end of Chapter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burden is on the medical system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doctor's think Armando's chances for recovery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suggested that Theresa joing the ethics committee?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chair of the Hermann Ethics Committee?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discussed Armando's condition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about to lose both babies in the beginning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First, Do No Harm</dc:title>
  <dcterms:created xsi:type="dcterms:W3CDTF">2021-10-11T07:09:40Z</dcterms:created>
  <dcterms:modified xsi:type="dcterms:W3CDTF">2021-10-11T07:09:40Z</dcterms:modified>
</cp:coreProperties>
</file>