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Encounters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Sloth    </w:t>
      </w:r>
      <w:r>
        <w:t xml:space="preserve">   Durian    </w:t>
      </w:r>
      <w:r>
        <w:t xml:space="preserve">   Sharks    </w:t>
      </w:r>
      <w:r>
        <w:t xml:space="preserve">   Coffee    </w:t>
      </w:r>
      <w:r>
        <w:t xml:space="preserve">   Cuttlefish    </w:t>
      </w:r>
      <w:r>
        <w:t xml:space="preserve">   Pineapple    </w:t>
      </w:r>
      <w:r>
        <w:t xml:space="preserve">   Crocodiles    </w:t>
      </w:r>
      <w:r>
        <w:t xml:space="preserve">   Dangerous    </w:t>
      </w:r>
      <w:r>
        <w:t xml:space="preserve">   Duke Wild    </w:t>
      </w:r>
      <w:r>
        <w:t xml:space="preserve">   Jaguar    </w:t>
      </w:r>
      <w:r>
        <w:t xml:space="preserve">   Monkey    </w:t>
      </w:r>
      <w:r>
        <w:t xml:space="preserve">   Snake    </w:t>
      </w:r>
      <w:r>
        <w:t xml:space="preserve">   Toucan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Encounters</dc:title>
  <dcterms:created xsi:type="dcterms:W3CDTF">2021-10-11T07:08:52Z</dcterms:created>
  <dcterms:modified xsi:type="dcterms:W3CDTF">2021-10-11T07:08:52Z</dcterms:modified>
</cp:coreProperties>
</file>