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First English Settlement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Ownership in a company that merchants sell is called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Tobacco was known as what kind of crop?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hardship the colonists encountered.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could not afford their trip to the new world came as ________ and worked for 5-7 years to pay off their debt.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their leader trade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marriage between John Rolfe and Pocahontas helped keep this between the English and the Powhatans.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Native American daughter of the chief who saved John Smith.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colonists picked this area of Virginia because it could hide them from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natives called their homeland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Between 1609-1610 was called the _________________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English call the native tribe that lived in the area where they settled?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first permanent English settlement in the New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said, "He that will not work, shall not eat."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 James I gave this company a charter to start business in the New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colonist were searching for this instead of growing crops.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English Settlement II</dc:title>
  <dcterms:created xsi:type="dcterms:W3CDTF">2021-10-11T07:08:23Z</dcterms:created>
  <dcterms:modified xsi:type="dcterms:W3CDTF">2021-10-11T07:08:23Z</dcterms:modified>
</cp:coreProperties>
</file>