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English Settlements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Native American leader who helped the English survive their first year he greeted them in English.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of Native Americans lived on a peninsula.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Native American name for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Pilgrims us to fertilize the soil for planting?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agreement the Plymouth colony made to obey just and equal laws?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Indians in Plymouth, 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wrote about the Plymouth colony experience and became the colony's governor.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reason for coming to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Native American who was part of the Pawtuxet tribe and taught the colony how to grow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Wampanoag.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child to be born on the Mayflower.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reason for coming to the New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English Settlements III</dc:title>
  <dcterms:created xsi:type="dcterms:W3CDTF">2021-10-11T07:08:25Z</dcterms:created>
  <dcterms:modified xsi:type="dcterms:W3CDTF">2021-10-11T07:08:25Z</dcterms:modified>
</cp:coreProperties>
</file>