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Explorers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explorer who founded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explorer who called an area the name of this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Sent by King ________ to find a path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nation chief responsible for telling the explorer the name of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they want to go (Not Canada!) but couldn't find a path to go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Frenchmen who have adapted to __________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a trading post the explorer who found New France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name was given to the area _________ discovered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men wanting to convert first nations to Christianity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Quebec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people in charge of first nations groups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nationality were the people who met the explorers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explorer from #8 across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(the explorers) want from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they ended up at instead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first nation group in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arrived at what river when he arrived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first boat used by one of the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first nation group were the two men who got shot dead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of crew members of both the explorers got this disease at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Explorers of Canada</dc:title>
  <dcterms:created xsi:type="dcterms:W3CDTF">2021-10-11T07:08:17Z</dcterms:created>
  <dcterms:modified xsi:type="dcterms:W3CDTF">2021-10-11T07:08:17Z</dcterms:modified>
</cp:coreProperties>
</file>