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Five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Secretary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means: shocked, horrified, or outraged.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treaty that established the U.S.'s northern border with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means to give up power or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of 1792, created the U.S. dollar as the country's standard unit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defeated British navy on Lake 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___ 1806, the Corps of Discovery arrive in St. 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Defeated Federalist candidate Rufus King in the election of 1816.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Om ____ 4, 1797, John Adams was inaugurated.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 of Our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Washington signed into law the ____ in Sep.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 was approved by British Parliament on Dec. 30, 1814.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Adam's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___ 1804, the Corps of Discovery begin their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years between 1789-1801 became known 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states 2nd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means: loss of jobs, or slow growth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___ 7, 1811, the Battle of Tippecanoe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____ 1791, state legislatures ratified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Commander-in-Chief of American forces.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Five Presidents</dc:title>
  <dcterms:created xsi:type="dcterms:W3CDTF">2021-10-11T07:08:37Z</dcterms:created>
  <dcterms:modified xsi:type="dcterms:W3CDTF">2021-10-11T07:08:37Z</dcterms:modified>
</cp:coreProperties>
</file>