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Fleet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settlement    </w:t>
      </w:r>
      <w:r>
        <w:t xml:space="preserve">   Philip    </w:t>
      </w:r>
      <w:r>
        <w:t xml:space="preserve">   voyage    </w:t>
      </w:r>
      <w:r>
        <w:t xml:space="preserve">   Australia    </w:t>
      </w:r>
      <w:r>
        <w:t xml:space="preserve">   colony    </w:t>
      </w:r>
      <w:r>
        <w:t xml:space="preserve">   ships    </w:t>
      </w:r>
      <w:r>
        <w:t xml:space="preserve">   Endeavour    </w:t>
      </w:r>
      <w:r>
        <w:t xml:space="preserve">   London    </w:t>
      </w:r>
      <w:r>
        <w:t xml:space="preserve">   supplies    </w:t>
      </w:r>
      <w:r>
        <w:t xml:space="preserve">   harbour    </w:t>
      </w:r>
      <w:r>
        <w:t xml:space="preserve">   convicts    </w:t>
      </w:r>
      <w:r>
        <w:t xml:space="preserve">   cove    </w:t>
      </w:r>
      <w:r>
        <w:t xml:space="preserve">   British    </w:t>
      </w:r>
      <w:r>
        <w:t xml:space="preserve">   foreign    </w:t>
      </w:r>
      <w:r>
        <w:t xml:space="preserve">   first fleet    </w:t>
      </w:r>
      <w:r>
        <w:t xml:space="preserve">   commander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Fleet</dc:title>
  <dcterms:created xsi:type="dcterms:W3CDTF">2021-10-11T07:08:52Z</dcterms:created>
  <dcterms:modified xsi:type="dcterms:W3CDTF">2021-10-11T07:08:52Z</dcterms:modified>
</cp:coreProperties>
</file>