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Fleet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found guilty of a crime and sentenced by a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shelters used when first arrived.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Jail was spelled this way in the olden days.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from the First Fleet founded the first Australian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Convicts were  __________________ to Australia on a ships called the Charlotte and the Friendship..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Food was not plentiful.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Rodents on the ship.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 many convicts packed into the hull made it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journey from England to Australia was very 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country where the convicts were from.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Fleet destination (6,3)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Aboriginal and Torres Strait Islander people are the _________________ owners of Australia.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Fleet</dc:title>
  <dcterms:created xsi:type="dcterms:W3CDTF">2021-10-11T07:09:04Z</dcterms:created>
  <dcterms:modified xsi:type="dcterms:W3CDTF">2021-10-11T07:09:04Z</dcterms:modified>
</cp:coreProperties>
</file>