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Fleet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ships sailing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old ship permanently moored and used as a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amount of food supplied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Theft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to, or involving punishment for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Determining position, location, distance traveled, and course to a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moving convicts to a penal colony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forming of a colony by a group of people who want to take control of territories or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uninhabited place were people build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being without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found guilty of a crime and sentenced to imprisonment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settles in a new region and is not a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of one nationality living in a foreign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Fleet</dc:title>
  <dcterms:created xsi:type="dcterms:W3CDTF">2021-10-11T07:08:00Z</dcterms:created>
  <dcterms:modified xsi:type="dcterms:W3CDTF">2021-10-11T07:08:00Z</dcterms:modified>
</cp:coreProperties>
</file>