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Calli    </w:t>
      </w:r>
      <w:r>
        <w:t xml:space="preserve">   Piper    </w:t>
      </w:r>
      <w:r>
        <w:t xml:space="preserve">   Bethany    </w:t>
      </w:r>
      <w:r>
        <w:t xml:space="preserve">   Lily    </w:t>
      </w:r>
      <w:r>
        <w:t xml:space="preserve">   Sarai    </w:t>
      </w:r>
      <w:r>
        <w:t xml:space="preserve">   Charlotte    </w:t>
      </w:r>
      <w:r>
        <w:t xml:space="preserve">   Leah    </w:t>
      </w:r>
      <w:r>
        <w:t xml:space="preserve">   Tyson    </w:t>
      </w:r>
      <w:r>
        <w:t xml:space="preserve">   Tyler    </w:t>
      </w:r>
      <w:r>
        <w:t xml:space="preserve">   Natalie    </w:t>
      </w:r>
      <w:r>
        <w:t xml:space="preserve">   Alexis    </w:t>
      </w:r>
      <w:r>
        <w:t xml:space="preserve">   Alex    </w:t>
      </w:r>
      <w:r>
        <w:t xml:space="preserve">   Malia    </w:t>
      </w:r>
      <w:r>
        <w:t xml:space="preserve">   Ivan    </w:t>
      </w:r>
      <w:r>
        <w:t xml:space="preserve">   Evan    </w:t>
      </w:r>
      <w:r>
        <w:t xml:space="preserve">   Skylar    </w:t>
      </w:r>
      <w:r>
        <w:t xml:space="preserve">   Burton    </w:t>
      </w:r>
      <w:r>
        <w:t xml:space="preserve">   Wyatt    </w:t>
      </w:r>
      <w:r>
        <w:t xml:space="preserve">   Hazin    </w:t>
      </w:r>
      <w:r>
        <w:t xml:space="preserve">   Allison    </w:t>
      </w:r>
      <w:r>
        <w:t xml:space="preserve">   Zoey    </w:t>
      </w:r>
      <w:r>
        <w:t xml:space="preserve">   Annabelle    </w:t>
      </w:r>
      <w:r>
        <w:t xml:space="preserve">   Aubrey    </w:t>
      </w:r>
      <w:r>
        <w:t xml:space="preserve">   Elsie    </w:t>
      </w:r>
      <w:r>
        <w:t xml:space="preserve">   Keagan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</dc:title>
  <dcterms:created xsi:type="dcterms:W3CDTF">2021-10-11T07:08:40Z</dcterms:created>
  <dcterms:modified xsi:type="dcterms:W3CDTF">2021-10-11T07:08:40Z</dcterms:modified>
</cp:coreProperties>
</file>