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Grade Dolch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all    </w:t>
      </w:r>
      <w:r>
        <w:t xml:space="preserve">   am    </w:t>
      </w:r>
      <w:r>
        <w:t xml:space="preserve">   an    </w:t>
      </w:r>
      <w:r>
        <w:t xml:space="preserve">   and    </w:t>
      </w:r>
      <w:r>
        <w:t xml:space="preserve">   are    </w:t>
      </w:r>
      <w:r>
        <w:t xml:space="preserve">   as    </w:t>
      </w:r>
      <w:r>
        <w:t xml:space="preserve">   ask    </w:t>
      </w:r>
      <w:r>
        <w:t xml:space="preserve">   at    </w:t>
      </w:r>
      <w:r>
        <w:t xml:space="preserve">   away    </w:t>
      </w:r>
      <w:r>
        <w:t xml:space="preserve">   back    </w:t>
      </w:r>
      <w:r>
        <w:t xml:space="preserve">   be    </w:t>
      </w:r>
      <w:r>
        <w:t xml:space="preserve">   big    </w:t>
      </w:r>
      <w:r>
        <w:t xml:space="preserve">   boy    </w:t>
      </w:r>
      <w:r>
        <w:t xml:space="preserve">   but    </w:t>
      </w:r>
      <w:r>
        <w:t xml:space="preserve">   by    </w:t>
      </w:r>
      <w:r>
        <w:t xml:space="preserve">   can    </w:t>
      </w:r>
      <w:r>
        <w:t xml:space="preserve">   car    </w:t>
      </w:r>
      <w:r>
        <w:t xml:space="preserve">   come    </w:t>
      </w:r>
      <w:r>
        <w:t xml:space="preserve">   day    </w:t>
      </w:r>
      <w:r>
        <w:t xml:space="preserve">   did    </w:t>
      </w:r>
      <w:r>
        <w:t xml:space="preserve">   do    </w:t>
      </w:r>
      <w:r>
        <w:t xml:space="preserve">   down    </w:t>
      </w:r>
      <w:r>
        <w:t xml:space="preserve">   for    </w:t>
      </w:r>
      <w:r>
        <w:t xml:space="preserve">   four    </w:t>
      </w:r>
      <w:r>
        <w:t xml:space="preserve">   from    </w:t>
      </w:r>
      <w:r>
        <w:t xml:space="preserve">   get    </w:t>
      </w:r>
      <w:r>
        <w:t xml:space="preserve">   give    </w:t>
      </w:r>
      <w:r>
        <w:t xml:space="preserve">   go    </w:t>
      </w:r>
      <w:r>
        <w:t xml:space="preserve">   good    </w:t>
      </w:r>
      <w:r>
        <w:t xml:space="preserve">   got    </w:t>
      </w:r>
      <w:r>
        <w:t xml:space="preserve">   had    </w:t>
      </w:r>
      <w:r>
        <w:t xml:space="preserve">   has    </w:t>
      </w:r>
      <w:r>
        <w:t xml:space="preserve">   have    </w:t>
      </w:r>
      <w:r>
        <w:t xml:space="preserve">   he    </w:t>
      </w:r>
      <w:r>
        <w:t xml:space="preserve">   help    </w:t>
      </w:r>
      <w:r>
        <w:t xml:space="preserve">   here    </w:t>
      </w:r>
      <w:r>
        <w:t xml:space="preserve">   him    </w:t>
      </w:r>
      <w:r>
        <w:t xml:space="preserve">   his    </w:t>
      </w:r>
      <w:r>
        <w:t xml:space="preserve">   home    </w:t>
      </w:r>
      <w:r>
        <w:t xml:space="preserve">   house    </w:t>
      </w:r>
      <w:r>
        <w:t xml:space="preserve">   how    </w:t>
      </w:r>
      <w:r>
        <w:t xml:space="preserve">   I    </w:t>
      </w:r>
      <w:r>
        <w:t xml:space="preserve">   if    </w:t>
      </w:r>
      <w:r>
        <w:t xml:space="preserve">   in    </w:t>
      </w:r>
      <w:r>
        <w:t xml:space="preserve">   into    </w:t>
      </w:r>
      <w:r>
        <w:t xml:space="preserve">   is    </w:t>
      </w:r>
      <w:r>
        <w:t xml:space="preserve">   it    </w:t>
      </w:r>
      <w:r>
        <w:t xml:space="preserve">   just    </w:t>
      </w:r>
      <w:r>
        <w:t xml:space="preserve">   keep    </w:t>
      </w:r>
      <w:r>
        <w:t xml:space="preserve">   let    </w:t>
      </w:r>
      <w:r>
        <w:t xml:space="preserve">   like    </w:t>
      </w:r>
      <w:r>
        <w:t xml:space="preserve">   little    </w:t>
      </w:r>
      <w:r>
        <w:t xml:space="preserve">   look    </w:t>
      </w:r>
      <w:r>
        <w:t xml:space="preserve">   make    </w:t>
      </w:r>
      <w:r>
        <w:t xml:space="preserve">   man    </w:t>
      </w:r>
      <w:r>
        <w:t xml:space="preserve">   may    </w:t>
      </w:r>
      <w:r>
        <w:t xml:space="preserve">   me    </w:t>
      </w:r>
      <w:r>
        <w:t xml:space="preserve">   men    </w:t>
      </w:r>
      <w:r>
        <w:t xml:space="preserve">   more    </w:t>
      </w:r>
      <w:r>
        <w:t xml:space="preserve">   Mr.    </w:t>
      </w:r>
      <w:r>
        <w:t xml:space="preserve">   my    </w:t>
      </w:r>
      <w:r>
        <w:t xml:space="preserve">   name    </w:t>
      </w:r>
      <w:r>
        <w:t xml:space="preserve">   next    </w:t>
      </w:r>
      <w:r>
        <w:t xml:space="preserve">   no    </w:t>
      </w:r>
      <w:r>
        <w:t xml:space="preserve">   not    </w:t>
      </w:r>
      <w:r>
        <w:t xml:space="preserve">   now    </w:t>
      </w:r>
      <w:r>
        <w:t xml:space="preserve">   of    </w:t>
      </w:r>
      <w:r>
        <w:t xml:space="preserve">   off    </w:t>
      </w:r>
      <w:r>
        <w:t xml:space="preserve">   old    </w:t>
      </w:r>
      <w:r>
        <w:t xml:space="preserve">   on    </w:t>
      </w:r>
      <w:r>
        <w:t xml:space="preserve">   one    </w:t>
      </w:r>
      <w:r>
        <w:t xml:space="preserve">   or    </w:t>
      </w:r>
      <w:r>
        <w:t xml:space="preserve">   out    </w:t>
      </w:r>
      <w:r>
        <w:t xml:space="preserve">   over    </w:t>
      </w:r>
      <w:r>
        <w:t xml:space="preserve">   play    </w:t>
      </w:r>
      <w:r>
        <w:t xml:space="preserve">   put    </w:t>
      </w:r>
      <w:r>
        <w:t xml:space="preserve">   room    </w:t>
      </w:r>
      <w:r>
        <w:t xml:space="preserve">   said    </w:t>
      </w:r>
      <w:r>
        <w:t xml:space="preserve">   say    </w:t>
      </w:r>
      <w:r>
        <w:t xml:space="preserve">   school    </w:t>
      </w:r>
      <w:r>
        <w:t xml:space="preserve">   see    </w:t>
      </w:r>
      <w:r>
        <w:t xml:space="preserve">   she    </w:t>
      </w:r>
      <w:r>
        <w:t xml:space="preserve">   show    </w:t>
      </w:r>
      <w:r>
        <w:t xml:space="preserve">   so    </w:t>
      </w:r>
      <w:r>
        <w:t xml:space="preserve">   some    </w:t>
      </w:r>
      <w:r>
        <w:t xml:space="preserve">   something    </w:t>
      </w:r>
      <w:r>
        <w:t xml:space="preserve">   soon    </w:t>
      </w:r>
      <w:r>
        <w:t xml:space="preserve">   take    </w:t>
      </w:r>
      <w:r>
        <w:t xml:space="preserve">   tell    </w:t>
      </w:r>
      <w:r>
        <w:t xml:space="preserve">   that    </w:t>
      </w:r>
      <w:r>
        <w:t xml:space="preserve">   the    </w:t>
      </w:r>
      <w:r>
        <w:t xml:space="preserve">   them    </w:t>
      </w:r>
      <w:r>
        <w:t xml:space="preserve">   then    </w:t>
      </w:r>
      <w:r>
        <w:t xml:space="preserve">   there    </w:t>
      </w:r>
      <w:r>
        <w:t xml:space="preserve">   they    </w:t>
      </w:r>
      <w:r>
        <w:t xml:space="preserve">   this    </w:t>
      </w:r>
      <w:r>
        <w:t xml:space="preserve">   time    </w:t>
      </w:r>
      <w:r>
        <w:t xml:space="preserve">   to    </w:t>
      </w:r>
      <w:r>
        <w:t xml:space="preserve">   too    </w:t>
      </w:r>
      <w:r>
        <w:t xml:space="preserve">   took    </w:t>
      </w:r>
      <w:r>
        <w:t xml:space="preserve">   two    </w:t>
      </w:r>
      <w:r>
        <w:t xml:space="preserve">   up    </w:t>
      </w:r>
      <w:r>
        <w:t xml:space="preserve">   us    </w:t>
      </w:r>
      <w:r>
        <w:t xml:space="preserve">   very    </w:t>
      </w:r>
      <w:r>
        <w:t xml:space="preserve">   was    </w:t>
      </w:r>
      <w:r>
        <w:t xml:space="preserve">   way    </w:t>
      </w:r>
      <w:r>
        <w:t xml:space="preserve">   we    </w:t>
      </w:r>
      <w:r>
        <w:t xml:space="preserve">   went    </w:t>
      </w:r>
      <w:r>
        <w:t xml:space="preserve">   when    </w:t>
      </w:r>
      <w:r>
        <w:t xml:space="preserve">   where    </w:t>
      </w:r>
      <w:r>
        <w:t xml:space="preserve">   who    </w:t>
      </w:r>
      <w:r>
        <w:t xml:space="preserve">   will    </w:t>
      </w:r>
      <w:r>
        <w:t xml:space="preserve">   with    </w:t>
      </w:r>
      <w:r>
        <w:t xml:space="preserve">   work    </w:t>
      </w:r>
      <w:r>
        <w:t xml:space="preserve">   year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Dolch Words</dc:title>
  <dcterms:created xsi:type="dcterms:W3CDTF">2021-10-11T07:09:12Z</dcterms:created>
  <dcterms:modified xsi:type="dcterms:W3CDTF">2021-10-11T07:09:12Z</dcterms:modified>
</cp:coreProperties>
</file>