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Grade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Mrs. Hollobaugh    </w:t>
      </w:r>
      <w:r>
        <w:t xml:space="preserve">   James    </w:t>
      </w:r>
      <w:r>
        <w:t xml:space="preserve">   Danny    </w:t>
      </w:r>
      <w:r>
        <w:t xml:space="preserve">   Collin    </w:t>
      </w:r>
      <w:r>
        <w:t xml:space="preserve">   Lacy    </w:t>
      </w:r>
      <w:r>
        <w:t xml:space="preserve">   Jaxon    </w:t>
      </w:r>
      <w:r>
        <w:t xml:space="preserve">   Aubrey    </w:t>
      </w:r>
      <w:r>
        <w:t xml:space="preserve">   Evelyn    </w:t>
      </w:r>
      <w:r>
        <w:t xml:space="preserve">   Leighana    </w:t>
      </w:r>
      <w:r>
        <w:t xml:space="preserve">   Kirstin    </w:t>
      </w:r>
      <w:r>
        <w:t xml:space="preserve">   Bella    </w:t>
      </w:r>
      <w:r>
        <w:t xml:space="preserve">   Charlotte    </w:t>
      </w:r>
      <w:r>
        <w:t xml:space="preserve">   Mason    </w:t>
      </w:r>
      <w:r>
        <w:t xml:space="preserve">   Aidan    </w:t>
      </w:r>
      <w:r>
        <w:t xml:space="preserve">   Darwin    </w:t>
      </w:r>
      <w:r>
        <w:t xml:space="preserve">   Aaliyah    </w:t>
      </w:r>
      <w:r>
        <w:t xml:space="preserve">   Ryland    </w:t>
      </w:r>
      <w:r>
        <w:t xml:space="preserve">   Vincent    </w:t>
      </w:r>
      <w:r>
        <w:t xml:space="preserve">   Hank    </w:t>
      </w:r>
      <w:r>
        <w:t xml:space="preserve">   Alli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Grade Friends</dc:title>
  <dcterms:created xsi:type="dcterms:W3CDTF">2021-10-11T07:08:50Z</dcterms:created>
  <dcterms:modified xsi:type="dcterms:W3CDTF">2021-10-11T07:08:50Z</dcterms:modified>
</cp:coreProperties>
</file>