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Wyss    </w:t>
      </w:r>
      <w:r>
        <w:t xml:space="preserve">   Joshua    </w:t>
      </w:r>
      <w:r>
        <w:t xml:space="preserve">   Tristan    </w:t>
      </w:r>
      <w:r>
        <w:t xml:space="preserve">   James    </w:t>
      </w:r>
      <w:r>
        <w:t xml:space="preserve">   Ronit    </w:t>
      </w:r>
      <w:r>
        <w:t xml:space="preserve">   Johanna    </w:t>
      </w:r>
      <w:r>
        <w:t xml:space="preserve">   Elliot    </w:t>
      </w:r>
      <w:r>
        <w:t xml:space="preserve">   Ashton    </w:t>
      </w:r>
      <w:r>
        <w:t xml:space="preserve">   Lucus    </w:t>
      </w:r>
      <w:r>
        <w:t xml:space="preserve">   Maria    </w:t>
      </w:r>
      <w:r>
        <w:t xml:space="preserve">   Spencer    </w:t>
      </w:r>
      <w:r>
        <w:t xml:space="preserve">   Elyse    </w:t>
      </w:r>
      <w:r>
        <w:t xml:space="preserve">   Haley    </w:t>
      </w:r>
      <w:r>
        <w:t xml:space="preserve">   Lynn    </w:t>
      </w:r>
      <w:r>
        <w:t xml:space="preserve">   Melody    </w:t>
      </w:r>
      <w:r>
        <w:t xml:space="preserve">   Faith    </w:t>
      </w:r>
      <w:r>
        <w:t xml:space="preserve">   Emma    </w:t>
      </w:r>
      <w:r>
        <w:t xml:space="preserve">   Summer    </w:t>
      </w:r>
      <w:r>
        <w:t xml:space="preserve">   Branch    </w:t>
      </w:r>
      <w:r>
        <w:t xml:space="preserve">   Brooklyn    </w:t>
      </w:r>
      <w:r>
        <w:t xml:space="preserve">   Georgia    </w:t>
      </w:r>
      <w:r>
        <w:t xml:space="preserve">   Alex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North</dc:title>
  <dcterms:created xsi:type="dcterms:W3CDTF">2021-10-11T07:08:48Z</dcterms:created>
  <dcterms:modified xsi:type="dcterms:W3CDTF">2021-10-11T07:08:48Z</dcterms:modified>
</cp:coreProperties>
</file>