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P.E.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Ball    </w:t>
      </w:r>
      <w:r>
        <w:t xml:space="preserve">   Base    </w:t>
      </w:r>
      <w:r>
        <w:t xml:space="preserve">   Goal    </w:t>
      </w:r>
      <w:r>
        <w:t xml:space="preserve">   Jump    </w:t>
      </w:r>
      <w:r>
        <w:t xml:space="preserve">   Leap    </w:t>
      </w:r>
      <w:r>
        <w:t xml:space="preserve">   Line    </w:t>
      </w:r>
      <w:r>
        <w:t xml:space="preserve">   Pull    </w:t>
      </w:r>
      <w:r>
        <w:t xml:space="preserve">   Push    </w:t>
      </w:r>
      <w:r>
        <w:t xml:space="preserve">   Roll    </w:t>
      </w:r>
      <w:r>
        <w:t xml:space="preserve">   Skip    </w:t>
      </w:r>
      <w:r>
        <w:t xml:space="preserve">   Slide    </w:t>
      </w:r>
      <w:r>
        <w:t xml:space="preserve">   Swing    </w:t>
      </w:r>
      <w:r>
        <w:t xml:space="preserve">   Team    </w:t>
      </w:r>
      <w:r>
        <w:t xml:space="preserve">   Twist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P.E. Word Search</dc:title>
  <dcterms:created xsi:type="dcterms:W3CDTF">2021-10-11T07:09:04Z</dcterms:created>
  <dcterms:modified xsi:type="dcterms:W3CDTF">2021-10-11T07:09:04Z</dcterms:modified>
</cp:coreProperties>
</file>