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Grade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tell    </w:t>
      </w:r>
      <w:r>
        <w:t xml:space="preserve">   teacher    </w:t>
      </w:r>
      <w:r>
        <w:t xml:space="preserve">   take    </w:t>
      </w:r>
      <w:r>
        <w:t xml:space="preserve">   stop    </w:t>
      </w:r>
      <w:r>
        <w:t xml:space="preserve">   soon    </w:t>
      </w:r>
      <w:r>
        <w:t xml:space="preserve">   some    </w:t>
      </w:r>
      <w:r>
        <w:t xml:space="preserve">   off    </w:t>
      </w:r>
      <w:r>
        <w:t xml:space="preserve">   of    </w:t>
      </w:r>
      <w:r>
        <w:t xml:space="preserve">   now    </w:t>
      </w:r>
      <w:r>
        <w:t xml:space="preserve">   not    </w:t>
      </w:r>
      <w:r>
        <w:t xml:space="preserve">   new    </w:t>
      </w:r>
      <w:r>
        <w:t xml:space="preserve">   must    </w:t>
      </w:r>
      <w:r>
        <w:t xml:space="preserve">   mother    </w:t>
      </w:r>
      <w:r>
        <w:t xml:space="preserve">   may    </w:t>
      </w:r>
      <w:r>
        <w:t xml:space="preserve">   many    </w:t>
      </w:r>
      <w:r>
        <w:t xml:space="preserve">   man    </w:t>
      </w:r>
      <w:r>
        <w:t xml:space="preserve">   make    </w:t>
      </w:r>
      <w:r>
        <w:t xml:space="preserve">   made    </w:t>
      </w:r>
      <w:r>
        <w:t xml:space="preserve">   mad    </w:t>
      </w:r>
      <w:r>
        <w:t xml:space="preserve">   long    </w:t>
      </w:r>
      <w:r>
        <w:t xml:space="preserve">   live    </w:t>
      </w:r>
      <w:r>
        <w:t xml:space="preserve">   little    </w:t>
      </w:r>
      <w:r>
        <w:t xml:space="preserve">   like    </w:t>
      </w:r>
      <w:r>
        <w:t xml:space="preserve">   let    </w:t>
      </w:r>
      <w:r>
        <w:t xml:space="preserve">   know    </w:t>
      </w:r>
      <w:r>
        <w:t xml:space="preserve">   just    </w:t>
      </w:r>
      <w:r>
        <w:t xml:space="preserve">   jump    </w:t>
      </w:r>
      <w:r>
        <w:t xml:space="preserve">   it    </w:t>
      </w:r>
      <w:r>
        <w:t xml:space="preserve">   into    </w:t>
      </w:r>
      <w:r>
        <w:t xml:space="preserve">   im    </w:t>
      </w:r>
      <w:r>
        <w:t xml:space="preserve">   if    </w:t>
      </w:r>
      <w:r>
        <w:t xml:space="preserve">   how    </w:t>
      </w:r>
      <w:r>
        <w:t xml:space="preserve">  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Grade Sight Words</dc:title>
  <dcterms:created xsi:type="dcterms:W3CDTF">2021-10-11T07:08:06Z</dcterms:created>
  <dcterms:modified xsi:type="dcterms:W3CDTF">2021-10-11T07:08:06Z</dcterms:modified>
</cp:coreProperties>
</file>