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up    </w:t>
      </w:r>
      <w:r>
        <w:t xml:space="preserve">   one    </w:t>
      </w:r>
      <w:r>
        <w:t xml:space="preserve">   them    </w:t>
      </w:r>
      <w:r>
        <w:t xml:space="preserve">   could    </w:t>
      </w:r>
      <w:r>
        <w:t xml:space="preserve">   has    </w:t>
      </w:r>
      <w:r>
        <w:t xml:space="preserve">   two    </w:t>
      </w:r>
      <w:r>
        <w:t xml:space="preserve">   three    </w:t>
      </w:r>
      <w:r>
        <w:t xml:space="preserve">   some    </w:t>
      </w:r>
      <w:r>
        <w:t xml:space="preserve">   day    </w:t>
      </w:r>
      <w:r>
        <w:t xml:space="preserve">   number    </w:t>
      </w:r>
      <w:r>
        <w:t xml:space="preserve">   time    </w:t>
      </w:r>
      <w:r>
        <w:t xml:space="preserve">   then    </w:t>
      </w:r>
      <w:r>
        <w:t xml:space="preserve">   out    </w:t>
      </w:r>
      <w:r>
        <w:t xml:space="preserve">   many    </w:t>
      </w:r>
      <w:r>
        <w:t xml:space="preserve">   about    </w:t>
      </w:r>
      <w:r>
        <w:t xml:space="preserve">   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Sight Words</dc:title>
  <dcterms:created xsi:type="dcterms:W3CDTF">2021-10-11T07:08:08Z</dcterms:created>
  <dcterms:modified xsi:type="dcterms:W3CDTF">2021-10-11T07:08:08Z</dcterms:modified>
</cp:coreProperties>
</file>