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Grade Spelling List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Let's walk ___ the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Please __________ the sand off  your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 was a yummy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_________ the record!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Please ____________ to my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_________ scares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________ cookies in the oven.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 is on our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found the book _________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_______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Dogs ________ our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lives in a ___________ building.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Grade Spelling List 4</dc:title>
  <dcterms:created xsi:type="dcterms:W3CDTF">2021-10-11T07:08:19Z</dcterms:created>
  <dcterms:modified xsi:type="dcterms:W3CDTF">2021-10-11T07:08:19Z</dcterms:modified>
</cp:coreProperties>
</file>