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_______ to tie my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_____and go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tied _______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riding my bike up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 said 'come...."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 is the same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wears hair ribbons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the ball back to________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Spelling Words</dc:title>
  <dcterms:created xsi:type="dcterms:W3CDTF">2021-10-11T07:08:41Z</dcterms:created>
  <dcterms:modified xsi:type="dcterms:W3CDTF">2021-10-11T07:08:41Z</dcterms:modified>
</cp:coreProperties>
</file>