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Grade word search FRY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from    </w:t>
      </w:r>
      <w:r>
        <w:t xml:space="preserve">   have    </w:t>
      </w:r>
      <w:r>
        <w:t xml:space="preserve">   this    </w:t>
      </w:r>
      <w:r>
        <w:t xml:space="preserve">   be    </w:t>
      </w:r>
      <w:r>
        <w:t xml:space="preserve">   at    </w:t>
      </w: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as    </w:t>
      </w:r>
      <w:r>
        <w:t xml:space="preserve">   are    </w:t>
      </w:r>
      <w:r>
        <w:t xml:space="preserve">   on    </w:t>
      </w:r>
      <w:r>
        <w:t xml:space="preserve">   for    </w:t>
      </w:r>
      <w:r>
        <w:t xml:space="preserve">   was    </w:t>
      </w:r>
      <w:r>
        <w:t xml:space="preserve">   he    </w:t>
      </w:r>
      <w:r>
        <w:t xml:space="preserve">   it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    </w:t>
      </w:r>
      <w:r>
        <w:t xml:space="preserve">   and    </w:t>
      </w:r>
      <w:r>
        <w:t xml:space="preserve">   of    </w:t>
      </w:r>
      <w:r>
        <w:t xml:space="preserve">   the    </w:t>
      </w:r>
      <w:r>
        <w:t xml:space="preserve">   that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Grade word search FRY words 1</dc:title>
  <dcterms:created xsi:type="dcterms:W3CDTF">2021-10-11T07:09:18Z</dcterms:created>
  <dcterms:modified xsi:type="dcterms:W3CDTF">2021-10-11T07:09:18Z</dcterms:modified>
</cp:coreProperties>
</file>