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Holy Communion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BLESSING    </w:t>
      </w:r>
      <w:r>
        <w:t xml:space="preserve">   BLOOD OF CHRIST    </w:t>
      </w:r>
      <w:r>
        <w:t xml:space="preserve">   BODY OF CHRIST    </w:t>
      </w:r>
      <w:r>
        <w:t xml:space="preserve">   BREAD OF LIFE    </w:t>
      </w:r>
      <w:r>
        <w:t xml:space="preserve">   CHRIST    </w:t>
      </w:r>
      <w:r>
        <w:t xml:space="preserve">   CHURCH    </w:t>
      </w:r>
      <w:r>
        <w:t xml:space="preserve">   COMMUNITY    </w:t>
      </w:r>
      <w:r>
        <w:t xml:space="preserve">   EUCHARIST    </w:t>
      </w:r>
      <w:r>
        <w:t xml:space="preserve">   GRATITUDE    </w:t>
      </w:r>
      <w:r>
        <w:t xml:space="preserve">   HOLY    </w:t>
      </w:r>
      <w:r>
        <w:t xml:space="preserve">   JESUS    </w:t>
      </w:r>
      <w:r>
        <w:t xml:space="preserve">   JOY    </w:t>
      </w:r>
      <w:r>
        <w:t xml:space="preserve">   LORD'S SUPPER    </w:t>
      </w:r>
      <w:r>
        <w:t xml:space="preserve">   MASS    </w:t>
      </w:r>
      <w:r>
        <w:t xml:space="preserve">   PRAYER    </w:t>
      </w:r>
      <w:r>
        <w:t xml:space="preserve">   RITE    </w:t>
      </w:r>
      <w:r>
        <w:t xml:space="preserve">   RITUAL    </w:t>
      </w:r>
      <w:r>
        <w:t xml:space="preserve">   ROSARY    </w:t>
      </w:r>
      <w:r>
        <w:t xml:space="preserve">   SACRAMENT    </w:t>
      </w:r>
      <w:r>
        <w:t xml:space="preserve">   SACRIFICE    </w:t>
      </w:r>
      <w:r>
        <w:t xml:space="preserve">   SAVIOUR    </w:t>
      </w:r>
      <w:r>
        <w:t xml:space="preserve">   TABERNACLE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Holy Communion </dc:title>
  <dcterms:created xsi:type="dcterms:W3CDTF">2021-10-11T07:08:51Z</dcterms:created>
  <dcterms:modified xsi:type="dcterms:W3CDTF">2021-10-11T07:08:51Z</dcterms:modified>
</cp:coreProperties>
</file>