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Holy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SACRAMENT    </w:t>
      </w:r>
      <w:r>
        <w:t xml:space="preserve">   CHURCH    </w:t>
      </w:r>
      <w:r>
        <w:t xml:space="preserve">   SOUL    </w:t>
      </w:r>
      <w:r>
        <w:t xml:space="preserve">   MASS    </w:t>
      </w:r>
      <w:r>
        <w:t xml:space="preserve">   SPECIAL DAY    </w:t>
      </w:r>
      <w:r>
        <w:t xml:space="preserve">   BOW    </w:t>
      </w:r>
      <w:r>
        <w:t xml:space="preserve">   GOD    </w:t>
      </w:r>
      <w:r>
        <w:t xml:space="preserve">   AMEN    </w:t>
      </w:r>
      <w:r>
        <w:t xml:space="preserve">   CHRIST    </w:t>
      </w:r>
      <w:r>
        <w:t xml:space="preserve">   BLOOD    </w:t>
      </w:r>
      <w:r>
        <w:t xml:space="preserve">   BODY    </w:t>
      </w:r>
      <w:r>
        <w:t xml:space="preserve">  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Holy Communion</dc:title>
  <dcterms:created xsi:type="dcterms:W3CDTF">2021-10-11T07:09:12Z</dcterms:created>
  <dcterms:modified xsi:type="dcterms:W3CDTF">2021-10-11T07:09:12Z</dcterms:modified>
</cp:coreProperties>
</file>