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Holy 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SINS    </w:t>
      </w:r>
      <w:r>
        <w:t xml:space="preserve">   MASS    </w:t>
      </w:r>
      <w:r>
        <w:t xml:space="preserve">   BODY    </w:t>
      </w:r>
      <w:r>
        <w:t xml:space="preserve">   BREAK    </w:t>
      </w:r>
      <w:r>
        <w:t xml:space="preserve">   DRINK    </w:t>
      </w:r>
      <w:r>
        <w:t xml:space="preserve">   EAT    </w:t>
      </w:r>
      <w:r>
        <w:t xml:space="preserve">   HOLY    </w:t>
      </w:r>
      <w:r>
        <w:t xml:space="preserve">   CHURCH    </w:t>
      </w:r>
      <w:r>
        <w:t xml:space="preserve">   ALTAR    </w:t>
      </w:r>
      <w:r>
        <w:t xml:space="preserve">   SACRAMENT    </w:t>
      </w:r>
      <w:r>
        <w:t xml:space="preserve">   EUCHARIST    </w:t>
      </w:r>
      <w:r>
        <w:t xml:space="preserve">   JESUS    </w:t>
      </w:r>
      <w:r>
        <w:t xml:space="preserve">   BLOOD    </w:t>
      </w:r>
      <w:r>
        <w:t xml:space="preserve">   BREAD    </w:t>
      </w:r>
      <w:r>
        <w:t xml:space="preserve">   PRIEST    </w:t>
      </w:r>
      <w:r>
        <w:t xml:space="preserve">   COMMUNION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Holy Communion</dc:title>
  <dcterms:created xsi:type="dcterms:W3CDTF">2021-10-11T07:09:24Z</dcterms:created>
  <dcterms:modified xsi:type="dcterms:W3CDTF">2021-10-11T07:09:24Z</dcterms:modified>
</cp:coreProperties>
</file>