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Holy Communion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Body    </w:t>
      </w:r>
      <w:r>
        <w:t xml:space="preserve">   Bread    </w:t>
      </w:r>
      <w:r>
        <w:t xml:space="preserve">   Candle    </w:t>
      </w:r>
      <w:r>
        <w:t xml:space="preserve">   Chalice    </w:t>
      </w:r>
      <w:r>
        <w:t xml:space="preserve">   Ciborium    </w:t>
      </w:r>
      <w:r>
        <w:t xml:space="preserve">   Communion    </w:t>
      </w:r>
      <w:r>
        <w:t xml:space="preserve">   Crucifix    </w:t>
      </w:r>
      <w:r>
        <w:t xml:space="preserve">   Cruet    </w:t>
      </w:r>
      <w:r>
        <w:t xml:space="preserve">   Eucharist    </w:t>
      </w:r>
      <w:r>
        <w:t xml:space="preserve">   First    </w:t>
      </w:r>
      <w:r>
        <w:t xml:space="preserve">   Holy    </w:t>
      </w:r>
      <w:r>
        <w:t xml:space="preserve">   Host    </w:t>
      </w:r>
      <w:r>
        <w:t xml:space="preserve">   Jesus    </w:t>
      </w:r>
      <w:r>
        <w:t xml:space="preserve">   Paten    </w:t>
      </w:r>
      <w:r>
        <w:t xml:space="preserve">   Sacrament    </w:t>
      </w:r>
      <w:r>
        <w:t xml:space="preserve">   Tabernacle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Holy Communion</dc:title>
  <dcterms:created xsi:type="dcterms:W3CDTF">2021-10-11T07:08:36Z</dcterms:created>
  <dcterms:modified xsi:type="dcterms:W3CDTF">2021-10-11T07:08:36Z</dcterms:modified>
</cp:coreProperties>
</file>