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Holy Communion</w:t>
      </w:r>
    </w:p>
    <w:p>
      <w:pPr>
        <w:pStyle w:val="Questions"/>
      </w:pPr>
      <w:r>
        <w:t xml:space="preserve">1. IFTRS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LOHY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UOMMCONNI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RBEAD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WNIE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HATISREUC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SSUJE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BEDRA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WENI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BYDO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LDOOB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MSAS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Holy Communion</dc:title>
  <dcterms:created xsi:type="dcterms:W3CDTF">2021-10-11T07:08:38Z</dcterms:created>
  <dcterms:modified xsi:type="dcterms:W3CDTF">2021-10-11T07:08:38Z</dcterms:modified>
</cp:coreProperties>
</file>