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Hour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brittany robinson    </w:t>
      </w:r>
      <w:r>
        <w:t xml:space="preserve">   miguel mireles    </w:t>
      </w:r>
      <w:r>
        <w:t xml:space="preserve">   kristen heath    </w:t>
      </w:r>
      <w:r>
        <w:t xml:space="preserve">   zach geyer    </w:t>
      </w:r>
      <w:r>
        <w:t xml:space="preserve">   mitch ballard    </w:t>
      </w:r>
      <w:r>
        <w:t xml:space="preserve">   steven culver    </w:t>
      </w:r>
      <w:r>
        <w:t xml:space="preserve">   nick anderson    </w:t>
      </w:r>
      <w:r>
        <w:t xml:space="preserve">   mrs sobek    </w:t>
      </w:r>
      <w:r>
        <w:t xml:space="preserve">   ms carrie    </w:t>
      </w:r>
      <w:r>
        <w:t xml:space="preserve">   mr ransford    </w:t>
      </w:r>
      <w:r>
        <w:t xml:space="preserve">   devon shaw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Hour History</dc:title>
  <dcterms:created xsi:type="dcterms:W3CDTF">2021-10-11T07:08:56Z</dcterms:created>
  <dcterms:modified xsi:type="dcterms:W3CDTF">2021-10-11T07:08:56Z</dcterms:modified>
</cp:coreProperties>
</file>