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Hundred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our    </w:t>
      </w:r>
      <w:r>
        <w:t xml:space="preserve">   bought    </w:t>
      </w:r>
      <w:r>
        <w:t xml:space="preserve">   watched    </w:t>
      </w:r>
      <w:r>
        <w:t xml:space="preserve">   upon    </w:t>
      </w:r>
      <w:r>
        <w:t xml:space="preserve">   night    </w:t>
      </w:r>
      <w:r>
        <w:t xml:space="preserve">   little    </w:t>
      </w:r>
      <w:r>
        <w:t xml:space="preserve">   back    </w:t>
      </w:r>
      <w:r>
        <w:t xml:space="preserve">   called    </w:t>
      </w:r>
      <w:r>
        <w:t xml:space="preserve">   be    </w:t>
      </w:r>
      <w:r>
        <w:t xml:space="preserve">   brother    </w:t>
      </w:r>
      <w:r>
        <w:t xml:space="preserve">   lived    </w:t>
      </w:r>
      <w:r>
        <w:t xml:space="preserve">   saturday    </w:t>
      </w:r>
      <w:r>
        <w:t xml:space="preserve">   have    </w:t>
      </w:r>
      <w:r>
        <w:t xml:space="preserve">   after    </w:t>
      </w:r>
      <w:r>
        <w:t xml:space="preserve">   once    </w:t>
      </w:r>
      <w:r>
        <w:t xml:space="preserve">   because    </w:t>
      </w:r>
      <w:r>
        <w:t xml:space="preserve">   house    </w:t>
      </w:r>
      <w:r>
        <w:t xml:space="preserve">   when    </w:t>
      </w:r>
      <w:r>
        <w:t xml:space="preserve">   played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Hundred Words</dc:title>
  <dcterms:created xsi:type="dcterms:W3CDTF">2021-10-11T07:09:10Z</dcterms:created>
  <dcterms:modified xsi:type="dcterms:W3CDTF">2021-10-11T07:09:10Z</dcterms:modified>
</cp:coreProperties>
</file>