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Impressions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giving hope or support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one for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by one person or group that benefits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or establish successful communication; make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performs a service willingly and without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person(s) who gives salutations upon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Recognize with gratitude; be grateful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spends some time at another person's home in some social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Lend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facial expression characterized by turning up the corners of the mouth; usually shows pleasure or amusement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Impressions Crossword Puzzle</dc:title>
  <dcterms:created xsi:type="dcterms:W3CDTF">2021-10-11T07:08:04Z</dcterms:created>
  <dcterms:modified xsi:type="dcterms:W3CDTF">2021-10-11T07:08:04Z</dcterms:modified>
</cp:coreProperties>
</file>