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King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Disobedient    </w:t>
      </w:r>
      <w:r>
        <w:t xml:space="preserve">   Sacrifice    </w:t>
      </w:r>
      <w:r>
        <w:t xml:space="preserve">   Abiah    </w:t>
      </w:r>
      <w:r>
        <w:t xml:space="preserve">   Joel    </w:t>
      </w:r>
      <w:r>
        <w:t xml:space="preserve">   Soldiers    </w:t>
      </w:r>
      <w:r>
        <w:t xml:space="preserve">   Truth    </w:t>
      </w:r>
      <w:r>
        <w:t xml:space="preserve">   Fear    </w:t>
      </w:r>
      <w:r>
        <w:t xml:space="preserve">   bribe    </w:t>
      </w:r>
      <w:r>
        <w:t xml:space="preserve">   Rule    </w:t>
      </w:r>
      <w:r>
        <w:t xml:space="preserve">   Judge    </w:t>
      </w:r>
      <w:r>
        <w:t xml:space="preserve">   Israel    </w:t>
      </w:r>
      <w:r>
        <w:t xml:space="preserve">   kingdom    </w:t>
      </w:r>
      <w:r>
        <w:t xml:space="preserve">   rejected    </w:t>
      </w:r>
      <w:r>
        <w:t xml:space="preserve">   royal    </w:t>
      </w:r>
      <w:r>
        <w:t xml:space="preserve">   wealth    </w:t>
      </w:r>
      <w:r>
        <w:t xml:space="preserve">   Prayed    </w:t>
      </w:r>
      <w:r>
        <w:t xml:space="preserve">   Lord    </w:t>
      </w:r>
      <w:r>
        <w:t xml:space="preserve">   salute    </w:t>
      </w:r>
      <w:r>
        <w:t xml:space="preserve">   Prophets    </w:t>
      </w:r>
      <w:r>
        <w:t xml:space="preserve">   Obedient    </w:t>
      </w:r>
      <w:r>
        <w:t xml:space="preserve">   Tall    </w:t>
      </w:r>
      <w:r>
        <w:t xml:space="preserve">   Samuel    </w:t>
      </w:r>
      <w:r>
        <w:t xml:space="preserve">   Saul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King of Israel</dc:title>
  <dcterms:created xsi:type="dcterms:W3CDTF">2021-10-11T07:08:21Z</dcterms:created>
  <dcterms:modified xsi:type="dcterms:W3CDTF">2021-10-11T07:08:21Z</dcterms:modified>
</cp:coreProperties>
</file>