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Ladies</w:t>
      </w:r>
    </w:p>
    <w:p>
      <w:pPr>
        <w:pStyle w:val="Questions"/>
      </w:pPr>
      <w:r>
        <w:t xml:space="preserve">1. HRAMTA INHOANTWGS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IILGBAA ASDAM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HAAMRT NROJESEFF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DYLLO SIDMNAO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HCLRAE SCNJKOA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LENEH TFAT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OEELARN LSVOEEOTR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ESBS RNMTUA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IJLQENEUCA NEEYNKD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IRAICATP INNXO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NNAYC ANGRAE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ARARABB BSHU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YLRIALH TLCNINO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UALRA BHUS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LECEMLIH OMABA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ENAAMLI MUTPR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Ladies</dc:title>
  <dcterms:created xsi:type="dcterms:W3CDTF">2021-10-11T07:09:16Z</dcterms:created>
  <dcterms:modified xsi:type="dcterms:W3CDTF">2021-10-11T07:09:16Z</dcterms:modified>
</cp:coreProperties>
</file>