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Ladies of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Abigail Adams    </w:t>
      </w:r>
      <w:r>
        <w:t xml:space="preserve">   Barbara Bush    </w:t>
      </w:r>
      <w:r>
        <w:t xml:space="preserve">   Bess Truman    </w:t>
      </w:r>
      <w:r>
        <w:t xml:space="preserve">   Dolly Madison    </w:t>
      </w:r>
      <w:r>
        <w:t xml:space="preserve">   Eleanor Roosevelt    </w:t>
      </w:r>
      <w:r>
        <w:t xml:space="preserve">   Ellen Wilson    </w:t>
      </w:r>
      <w:r>
        <w:t xml:space="preserve">   Frances Cleveland    </w:t>
      </w:r>
      <w:r>
        <w:t xml:space="preserve">   Helen Taft    </w:t>
      </w:r>
      <w:r>
        <w:t xml:space="preserve">   Jacqueline Kennedy    </w:t>
      </w:r>
      <w:r>
        <w:t xml:space="preserve">   Jane Pierce    </w:t>
      </w:r>
      <w:r>
        <w:t xml:space="preserve">   Julia Tyler    </w:t>
      </w:r>
      <w:r>
        <w:t xml:space="preserve">   Laura Bush    </w:t>
      </w:r>
      <w:r>
        <w:t xml:space="preserve">   Lou Hoover    </w:t>
      </w:r>
      <w:r>
        <w:t xml:space="preserve">   Lucy Hayes    </w:t>
      </w:r>
      <w:r>
        <w:t xml:space="preserve">   Mamie Eisenhower    </w:t>
      </w:r>
      <w:r>
        <w:t xml:space="preserve">   Martha Jefferson    </w:t>
      </w:r>
      <w:r>
        <w:t xml:space="preserve">   Martha Washington    </w:t>
      </w:r>
      <w:r>
        <w:t xml:space="preserve">   Mary Lincoln    </w:t>
      </w:r>
      <w:r>
        <w:t xml:space="preserve">   Nancy Reagan    </w:t>
      </w:r>
      <w:r>
        <w:t xml:space="preserve">   Sarah Polk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Ladies of America</dc:title>
  <dcterms:created xsi:type="dcterms:W3CDTF">2021-10-11T07:08:53Z</dcterms:created>
  <dcterms:modified xsi:type="dcterms:W3CDTF">2021-10-11T07:08:53Z</dcterms:modified>
</cp:coreProperties>
</file>