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Lady "Michelle Obama"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MOTHER    </w:t>
      </w:r>
      <w:r>
        <w:t xml:space="preserve">   YOUNG HIGH    </w:t>
      </w:r>
      <w:r>
        <w:t xml:space="preserve">   ROLE MODEL    </w:t>
      </w:r>
      <w:r>
        <w:t xml:space="preserve">   MARIAN SHIELDS    </w:t>
      </w:r>
      <w:r>
        <w:t xml:space="preserve">   FRASER ROBINSON    </w:t>
      </w:r>
      <w:r>
        <w:t xml:space="preserve">   BO    </w:t>
      </w:r>
      <w:r>
        <w:t xml:space="preserve">   HAPPINESS    </w:t>
      </w:r>
      <w:r>
        <w:t xml:space="preserve">   FAMILY    </w:t>
      </w:r>
      <w:r>
        <w:t xml:space="preserve">   ROBINSON    </w:t>
      </w:r>
      <w:r>
        <w:t xml:space="preserve">   LAWYER    </w:t>
      </w:r>
      <w:r>
        <w:t xml:space="preserve">   BLACK HISTORY    </w:t>
      </w:r>
      <w:r>
        <w:t xml:space="preserve">   UNITED STATE    </w:t>
      </w:r>
      <w:r>
        <w:t xml:space="preserve">   PRESIDENT    </w:t>
      </w:r>
      <w:r>
        <w:t xml:space="preserve">   CHICAGO    </w:t>
      </w:r>
      <w:r>
        <w:t xml:space="preserve">   FIRST LADY    </w:t>
      </w:r>
      <w:r>
        <w:t xml:space="preserve">   HARVARD LAW SCHOOL    </w:t>
      </w:r>
      <w:r>
        <w:t xml:space="preserve">   SASHA OBAMA    </w:t>
      </w:r>
      <w:r>
        <w:t xml:space="preserve">   MALIA OBAMA    </w:t>
      </w:r>
      <w:r>
        <w:t xml:space="preserve">   BARACK OBAMA    </w:t>
      </w:r>
      <w:r>
        <w:t xml:space="preserve">   MICHELLE OBAMA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Lady "Michelle Obama"</dc:title>
  <dcterms:created xsi:type="dcterms:W3CDTF">2021-10-11T07:09:07Z</dcterms:created>
  <dcterms:modified xsi:type="dcterms:W3CDTF">2021-10-11T07:09:07Z</dcterms:modified>
</cp:coreProperties>
</file>