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Letter Mystery</w:t>
      </w:r>
    </w:p>
    <w:p>
      <w:pPr>
        <w:pStyle w:val="Questions"/>
      </w:pPr>
      <w:r>
        <w:t xml:space="preserve">1. EANGLET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CEPOOAIEKDSL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DVKRARAA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RSINOUH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TEMAKR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RNAAGMA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UOISHPPOTAMP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YTRIALRE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ETBLLEUNI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OEURSVNA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EHCURB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NISGVRAIH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OIPDICES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ARLNUTA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Letter Mystery</dc:title>
  <dcterms:created xsi:type="dcterms:W3CDTF">2021-10-11T07:09:25Z</dcterms:created>
  <dcterms:modified xsi:type="dcterms:W3CDTF">2021-10-11T07:09:25Z</dcterms:modified>
</cp:coreProperties>
</file>