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Light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adventurous girl who lives in Gracehope?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lady who only talks when it is needed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settlement under Greenland?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Thea's current caretaker?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call someone who has exceptional hearing?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DNA is Peter's mother studying?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mysterious man who works in the archives?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grad student who know all there is to know about surviving in the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eye adapt boy who visits Greenland?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there for peter when his mother has bad headaches?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stern leader of Gracehope?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someone who has exceptional 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Peter's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the people of GraceHopes dogs?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Thea's Faithful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Light Crossword Puzzle</dc:title>
  <dcterms:created xsi:type="dcterms:W3CDTF">2021-10-11T07:08:36Z</dcterms:created>
  <dcterms:modified xsi:type="dcterms:W3CDTF">2021-10-11T07:08:36Z</dcterms:modified>
</cp:coreProperties>
</file>