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Man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Large"/>
      </w:pPr>
      <w:r>
        <w:t xml:space="preserve">   1961    </w:t>
      </w:r>
      <w:r>
        <w:t xml:space="preserve">   Hero    </w:t>
      </w:r>
      <w:r>
        <w:t xml:space="preserve">   Orbitit    </w:t>
      </w:r>
      <w:r>
        <w:t xml:space="preserve">   Capsule    </w:t>
      </w:r>
      <w:r>
        <w:t xml:space="preserve">   Atmosphere    </w:t>
      </w:r>
      <w:r>
        <w:t xml:space="preserve">   Parachuting    </w:t>
      </w:r>
      <w:r>
        <w:t xml:space="preserve">   Vladimir Seryogin    </w:t>
      </w:r>
      <w:r>
        <w:t xml:space="preserve">   Earth    </w:t>
      </w:r>
      <w:r>
        <w:t xml:space="preserve">   Kirzhach    </w:t>
      </w:r>
      <w:r>
        <w:t xml:space="preserve">   Aero Club    </w:t>
      </w:r>
      <w:r>
        <w:t xml:space="preserve">   Spacecraft    </w:t>
      </w:r>
      <w:r>
        <w:t xml:space="preserve">   Yuri Gagarin    </w:t>
      </w:r>
      <w:r>
        <w:t xml:space="preserve">   Vostok 1    </w:t>
      </w:r>
      <w:r>
        <w:t xml:space="preserve">   Pilot    </w:t>
      </w:r>
      <w:r>
        <w:t xml:space="preserve">   Russia    </w:t>
      </w:r>
      <w:r>
        <w:t xml:space="preserve">   Soviet Union    </w:t>
      </w:r>
      <w:r>
        <w:t xml:space="preserve">   cosmonaut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Man in Space</dc:title>
  <dcterms:created xsi:type="dcterms:W3CDTF">2021-10-11T07:08:40Z</dcterms:created>
  <dcterms:modified xsi:type="dcterms:W3CDTF">2021-10-11T07:08:40Z</dcterms:modified>
</cp:coreProperties>
</file>