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Missionaries of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D&amp;C 4 Attribute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D&amp;C 4 Attribute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Samuel Smith teach the gospel to that later became a president of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D&amp;C 4 Attribute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the Lord say is called to the work? Those with a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greatest gift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D&amp;C 4 Attribute 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Parley P. Pratt, Ziba Peterson, Oliver Cowdery, and Peter Whitmer Jr. called to teach the gospel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D&amp;C 4 Attribute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D&amp;C 4 Attribute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D&amp;C 4 Attribute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missionary of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D&amp;C 4 Attribute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D&amp;C 4 Attribute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D&amp;C 4 Attribute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Missionaries of the Church</dc:title>
  <dcterms:created xsi:type="dcterms:W3CDTF">2021-10-11T07:08:20Z</dcterms:created>
  <dcterms:modified xsi:type="dcterms:W3CDTF">2021-10-11T07:08:20Z</dcterms:modified>
</cp:coreProperties>
</file>