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Missions in Texas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Powerful tribe made way into Texas in early 1700’s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Held captive in Ireland when he was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match for Comanches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 version of taysha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1713 they established a trading post in Natchitoches Louisiana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early 1800’s, Moses Austin was a wealthy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 who started small colony in Texas in 1684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Professional artist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tells a story about the attack on San Saba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Moses Austin’s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1719, the French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Indians raided this settlement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Indians stole 59 of these when they raided San Saba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Olivares wanted to build this on the San Antonio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friend of Moses Austin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massacre at mission San Saba inspired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Pierre Talon understood this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Anadarko and Nabedache joined together and called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middle of the Celtic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our great state </w:t>
            </w:r>
          </w:p>
        </w:tc>
      </w:tr>
    </w:tbl>
    <w:p>
      <w:pPr>
        <w:pStyle w:val="WordBankMedium"/>
      </w:pPr>
      <w:r>
        <w:t xml:space="preserve">   Comanche     </w:t>
      </w:r>
      <w:r>
        <w:t xml:space="preserve">   lipanapache    </w:t>
      </w:r>
      <w:r>
        <w:t xml:space="preserve">   SanSaba    </w:t>
      </w:r>
      <w:r>
        <w:t xml:space="preserve">   Jose de Paez    </w:t>
      </w:r>
      <w:r>
        <w:t xml:space="preserve">   Businessman     </w:t>
      </w:r>
      <w:r>
        <w:t xml:space="preserve">   Stephen F Austin    </w:t>
      </w:r>
      <w:r>
        <w:t xml:space="preserve">   Caddo    </w:t>
      </w:r>
      <w:r>
        <w:t xml:space="preserve">   Mural    </w:t>
      </w:r>
      <w:r>
        <w:t xml:space="preserve">   Horses    </w:t>
      </w:r>
      <w:r>
        <w:t xml:space="preserve">   Sun     </w:t>
      </w:r>
      <w:r>
        <w:t xml:space="preserve">   LaSalle    </w:t>
      </w:r>
      <w:r>
        <w:t xml:space="preserve">   Mission     </w:t>
      </w:r>
      <w:r>
        <w:t xml:space="preserve">   Hasinai    </w:t>
      </w:r>
      <w:r>
        <w:t xml:space="preserve">   French     </w:t>
      </w:r>
      <w:r>
        <w:t xml:space="preserve">   Los Adaes    </w:t>
      </w:r>
      <w:r>
        <w:t xml:space="preserve">   Bastrop    </w:t>
      </w:r>
      <w:r>
        <w:t xml:space="preserve">   Tejas    </w:t>
      </w:r>
      <w:r>
        <w:t xml:space="preserve">   St Patrick    </w:t>
      </w:r>
      <w:r>
        <w:t xml:space="preserve">   Texas    </w:t>
      </w:r>
      <w:r>
        <w:t xml:space="preserve">   Art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Missions in Texas </dc:title>
  <dcterms:created xsi:type="dcterms:W3CDTF">2021-10-11T07:08:34Z</dcterms:created>
  <dcterms:modified xsi:type="dcterms:W3CDTF">2021-10-11T07:08:34Z</dcterms:modified>
</cp:coreProperties>
</file>