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 Mother in the 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Small"/>
      </w:pPr>
      <w:r>
        <w:t xml:space="preserve">   abel    </w:t>
      </w:r>
      <w:r>
        <w:t xml:space="preserve">   adam    </w:t>
      </w:r>
      <w:r>
        <w:t xml:space="preserve">   brother    </w:t>
      </w:r>
      <w:r>
        <w:t xml:space="preserve">   cain    </w:t>
      </w:r>
      <w:r>
        <w:t xml:space="preserve">   eve    </w:t>
      </w:r>
      <w:r>
        <w:t xml:space="preserve">   fruit    </w:t>
      </w:r>
      <w:r>
        <w:t xml:space="preserve">   garden    </w:t>
      </w:r>
      <w:r>
        <w:t xml:space="preserve">   genesis    </w:t>
      </w:r>
      <w:r>
        <w:t xml:space="preserve">   God    </w:t>
      </w:r>
      <w:r>
        <w:t xml:space="preserve">   killed    </w:t>
      </w:r>
      <w:r>
        <w:t xml:space="preserve">   life    </w:t>
      </w:r>
      <w:r>
        <w:t xml:space="preserve">   murderer    </w:t>
      </w:r>
      <w:r>
        <w:t xml:space="preserve">   of    </w:t>
      </w:r>
      <w:r>
        <w:t xml:space="preserve">   Satan    </w:t>
      </w:r>
      <w:r>
        <w:t xml:space="preserve">   Seth    </w:t>
      </w:r>
      <w:r>
        <w:t xml:space="preserve">   tree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Mother in the Bible</dc:title>
  <dcterms:created xsi:type="dcterms:W3CDTF">2021-10-11T07:08:49Z</dcterms:created>
  <dcterms:modified xsi:type="dcterms:W3CDTF">2021-10-11T07:08:49Z</dcterms:modified>
</cp:coreProperties>
</file>