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Names: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unvoiced letter at the end of 1 syllable words that makes the vowel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people 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like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consonant letters together that makes one sound (bl, pl, br,fr)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a name for someone 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one of it's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all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you care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aeiou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Names: Reading</dc:title>
  <dcterms:created xsi:type="dcterms:W3CDTF">2021-10-11T07:09:02Z</dcterms:created>
  <dcterms:modified xsi:type="dcterms:W3CDTF">2021-10-11T07:09:02Z</dcterms:modified>
</cp:coreProperties>
</file>