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Nation 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lake    </w:t>
      </w:r>
      <w:r>
        <w:t xml:space="preserve">   river    </w:t>
      </w:r>
      <w:r>
        <w:t xml:space="preserve">   ocean    </w:t>
      </w:r>
      <w:r>
        <w:t xml:space="preserve">   war    </w:t>
      </w:r>
      <w:r>
        <w:t xml:space="preserve">   songs    </w:t>
      </w:r>
      <w:r>
        <w:t xml:space="preserve">   canada    </w:t>
      </w:r>
      <w:r>
        <w:t xml:space="preserve">   cedar    </w:t>
      </w:r>
      <w:r>
        <w:t xml:space="preserve">   canoe    </w:t>
      </w:r>
      <w:r>
        <w:t xml:space="preserve">   travel    </w:t>
      </w:r>
      <w:r>
        <w:t xml:space="preserve">   feast    </w:t>
      </w:r>
      <w:r>
        <w:t xml:space="preserve">   ceremony    </w:t>
      </w:r>
      <w:r>
        <w:t xml:space="preserve">   fishing    </w:t>
      </w:r>
      <w:r>
        <w:t xml:space="preserve">   coastsalish    </w:t>
      </w:r>
      <w:r>
        <w:t xml:space="preserve">   tribaljourney    </w:t>
      </w:r>
      <w:r>
        <w:t xml:space="preserve">   haida    </w:t>
      </w:r>
      <w:r>
        <w:t xml:space="preserve">   birchbark    </w:t>
      </w:r>
      <w:r>
        <w:t xml:space="preserve">   dugout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 Canoes</dc:title>
  <dcterms:created xsi:type="dcterms:W3CDTF">2021-10-11T07:07:59Z</dcterms:created>
  <dcterms:modified xsi:type="dcterms:W3CDTF">2021-10-11T07:07:59Z</dcterms:modified>
</cp:coreProperties>
</file>