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 Crossword Pizzle!!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Patriate    </w:t>
      </w:r>
      <w:r>
        <w:t xml:space="preserve">   Entrenching    </w:t>
      </w:r>
      <w:r>
        <w:t xml:space="preserve">   Indian    </w:t>
      </w:r>
      <w:r>
        <w:t xml:space="preserve">   First Nations    </w:t>
      </w:r>
      <w:r>
        <w:t xml:space="preserve">   Sovereignty    </w:t>
      </w:r>
      <w:r>
        <w:t xml:space="preserve">   Reserve    </w:t>
      </w:r>
      <w:r>
        <w:t xml:space="preserve">   Numbered Treaties    </w:t>
      </w:r>
      <w:r>
        <w:t xml:space="preserve">   Policy    </w:t>
      </w:r>
      <w:r>
        <w:t xml:space="preserve">   Law    </w:t>
      </w:r>
      <w:r>
        <w:t xml:space="preserve">   Assimilate    </w:t>
      </w:r>
      <w:r>
        <w:t xml:space="preserve">   Ethnocentrism    </w:t>
      </w:r>
      <w:r>
        <w:t xml:space="preserve">   Indian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 Crossword Pizzle!!</dc:title>
  <dcterms:created xsi:type="dcterms:W3CDTF">2021-10-11T07:08:43Z</dcterms:created>
  <dcterms:modified xsi:type="dcterms:W3CDTF">2021-10-11T07:08:43Z</dcterms:modified>
</cp:coreProperties>
</file>