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First Nations' or explorers that work together.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Cartier found on his first voyage.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explorer travelled west to try to find a way to the Orient, but what he found was the New Found Land.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invisible line showing where the most warmth is.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group Cartier met on his voyage.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leader of the English who found large quantities of fish, and tried to seek a route to the Orient around the north side of the continent.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Jacques Cartier stayed in for the winter of his 2nd Voyage.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expensive currency.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common trading currency.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first merchants to recieve a monopoly was the _____ __ _____(3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only one person or group is selling an object.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coureur de bois,, and a teenager that travelled with Samuel de Champlain on his journey.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__ ________ was a soldier, a sailor and a master cartographer.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translation in English is "runners of the woods".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Haudenosaunee chief that let his two sons go with Cartier back to France.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trading post on the St. Lawrence River.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that causes black gums, teeth to fall out, swollen arms and legs, severe pain, and then death caused by a lack of Vitamin C.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explorer that tried to find a way to the Orient by going through the middle of the continent.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the most successful missionaires.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explorers' small and sturdy ships.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explorers used as suitcases.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where explorers tried to get to, to get luxuries.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successful missionaires. (1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</dc:title>
  <dcterms:created xsi:type="dcterms:W3CDTF">2021-10-11T07:08:04Z</dcterms:created>
  <dcterms:modified xsi:type="dcterms:W3CDTF">2021-10-11T07:08:04Z</dcterms:modified>
</cp:coreProperties>
</file>