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aboriginal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Samuel de Champlain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Gulf of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acquisition and sale of animal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</dc:title>
  <dcterms:created xsi:type="dcterms:W3CDTF">2021-10-11T07:09:51Z</dcterms:created>
  <dcterms:modified xsi:type="dcterms:W3CDTF">2021-10-11T07:09:51Z</dcterms:modified>
</cp:coreProperties>
</file>