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was first at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they used to keep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 what decided to claim a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going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group of people named or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people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treasure from the ... includes... (hint: a drink)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disease they had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name they called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or what helped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something a group of people didn't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French men's were called..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worked with the wendat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named or called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called or named...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something the orient had that was so special to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Cartiers men spend their winter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</dc:title>
  <dcterms:created xsi:type="dcterms:W3CDTF">2021-10-11T07:08:36Z</dcterms:created>
  <dcterms:modified xsi:type="dcterms:W3CDTF">2021-10-11T07:08:36Z</dcterms:modified>
</cp:coreProperties>
</file>