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And Treaties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fear of invasion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First Nations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Treaties with the First Nations 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Treaties Relevant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________ on the reserves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Nations primary food source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1-11 are _________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use of Westward land for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Royal Proclamation made Britain and who sign to acquire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reserve</w:t>
            </w:r>
          </w:p>
        </w:tc>
      </w:tr>
    </w:tbl>
    <w:p>
      <w:pPr>
        <w:pStyle w:val="WordBankMedium"/>
      </w:pPr>
      <w:r>
        <w:t xml:space="preserve">   Reserves    </w:t>
      </w:r>
      <w:r>
        <w:t xml:space="preserve">   Canada    </w:t>
      </w:r>
      <w:r>
        <w:t xml:space="preserve">   Expansion     </w:t>
      </w:r>
      <w:r>
        <w:t xml:space="preserve">   Americans    </w:t>
      </w:r>
      <w:r>
        <w:t xml:space="preserve">   Migration    </w:t>
      </w:r>
      <w:r>
        <w:t xml:space="preserve">   Schools    </w:t>
      </w:r>
      <w:r>
        <w:t xml:space="preserve">   Chief    </w:t>
      </w:r>
      <w:r>
        <w:t xml:space="preserve">   Buffalo    </w:t>
      </w:r>
      <w:r>
        <w:t xml:space="preserve">   Numbered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And Treaties Of Canada</dc:title>
  <dcterms:created xsi:type="dcterms:W3CDTF">2021-10-11T07:09:22Z</dcterms:created>
  <dcterms:modified xsi:type="dcterms:W3CDTF">2021-10-11T07:09:22Z</dcterms:modified>
</cp:coreProperties>
</file>