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Nations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symbolism    </w:t>
      </w:r>
      <w:r>
        <w:t xml:space="preserve">   sacredbundles    </w:t>
      </w:r>
      <w:r>
        <w:t xml:space="preserve">   stories    </w:t>
      </w:r>
      <w:r>
        <w:t xml:space="preserve">   elder    </w:t>
      </w:r>
      <w:r>
        <w:t xml:space="preserve">   morningstar    </w:t>
      </w:r>
      <w:r>
        <w:t xml:space="preserve">   denesuline    </w:t>
      </w:r>
      <w:r>
        <w:t xml:space="preserve">   teepee    </w:t>
      </w:r>
      <w:r>
        <w:t xml:space="preserve">   dunneza    </w:t>
      </w:r>
      <w:r>
        <w:t xml:space="preserve">   tobaggan    </w:t>
      </w:r>
      <w:r>
        <w:t xml:space="preserve">   snowshoe    </w:t>
      </w:r>
      <w:r>
        <w:t xml:space="preserve">   bison    </w:t>
      </w:r>
      <w:r>
        <w:t xml:space="preserve">   treaty    </w:t>
      </w:r>
      <w:r>
        <w:t xml:space="preserve">   siksika    </w:t>
      </w:r>
      <w:r>
        <w:t xml:space="preserve">   hunting    </w:t>
      </w:r>
      <w:r>
        <w:t xml:space="preserve">   buffalo    </w:t>
      </w:r>
      <w:r>
        <w:t xml:space="preserve">   stoney    </w:t>
      </w:r>
      <w:r>
        <w:t xml:space="preserve">   migrate    </w:t>
      </w:r>
      <w:r>
        <w:t xml:space="preserve">   nakoda    </w:t>
      </w:r>
      <w:r>
        <w:t xml:space="preserve">   confederacy    </w:t>
      </w:r>
      <w:r>
        <w:t xml:space="preserve">   blackfoot    </w:t>
      </w:r>
      <w:r>
        <w:t xml:space="preserve">   plainscree    </w:t>
      </w:r>
      <w:r>
        <w:t xml:space="preserve">   woodlandcree    </w:t>
      </w:r>
      <w:r>
        <w:t xml:space="preserve">   cree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Crossword</dc:title>
  <dcterms:created xsi:type="dcterms:W3CDTF">2021-10-11T07:08:25Z</dcterms:created>
  <dcterms:modified xsi:type="dcterms:W3CDTF">2021-10-11T07:08:25Z</dcterms:modified>
</cp:coreProperties>
</file>