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Nations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ancestral spirits    </w:t>
      </w:r>
      <w:r>
        <w:t xml:space="preserve">   journey    </w:t>
      </w:r>
      <w:r>
        <w:t xml:space="preserve">   bush tucker    </w:t>
      </w:r>
      <w:r>
        <w:t xml:space="preserve">   wicked    </w:t>
      </w:r>
      <w:r>
        <w:t xml:space="preserve">   Mob    </w:t>
      </w:r>
      <w:r>
        <w:t xml:space="preserve">   Language    </w:t>
      </w:r>
      <w:r>
        <w:t xml:space="preserve">   Assimilate    </w:t>
      </w:r>
      <w:r>
        <w:t xml:space="preserve">   Suffering    </w:t>
      </w:r>
      <w:r>
        <w:t xml:space="preserve">   Black Lives Matter    </w:t>
      </w:r>
      <w:r>
        <w:t xml:space="preserve">   Australian Government    </w:t>
      </w:r>
      <w:r>
        <w:t xml:space="preserve">   Western Australia    </w:t>
      </w:r>
      <w:r>
        <w:t xml:space="preserve">   Jigalong    </w:t>
      </w:r>
      <w:r>
        <w:t xml:space="preserve">   VINCENT    </w:t>
      </w:r>
      <w:r>
        <w:t xml:space="preserve">   REFERENDUM    </w:t>
      </w:r>
      <w:r>
        <w:t xml:space="preserve">   LAND RIGHTS    </w:t>
      </w:r>
      <w:r>
        <w:t xml:space="preserve">   COLONISATION    </w:t>
      </w:r>
      <w:r>
        <w:t xml:space="preserve">   TOOK THE CHILDREN AWAY    </w:t>
      </w:r>
      <w:r>
        <w:t xml:space="preserve">   ARCHIE ROACH    </w:t>
      </w:r>
      <w:r>
        <w:t xml:space="preserve">   MISSIONARY    </w:t>
      </w:r>
      <w:r>
        <w:t xml:space="preserve">   AONEVILLE    </w:t>
      </w:r>
      <w:r>
        <w:t xml:space="preserve">   Molly    </w:t>
      </w:r>
      <w:r>
        <w:t xml:space="preserve">   Gracie    </w:t>
      </w:r>
      <w:r>
        <w:t xml:space="preserve">   Daisy    </w:t>
      </w:r>
      <w:r>
        <w:t xml:space="preserve">   Phillip Noyce    </w:t>
      </w:r>
      <w:r>
        <w:t xml:space="preserve">   Rabbit Proof Fence    </w:t>
      </w:r>
      <w:r>
        <w:t xml:space="preserve">   stolen children    </w:t>
      </w:r>
      <w:r>
        <w:t xml:space="preserve">   Torres Strait Islander    </w:t>
      </w:r>
      <w:r>
        <w:t xml:space="preserve">   Aboriginal    </w:t>
      </w:r>
      <w:r>
        <w:t xml:space="preserve">   Stolen Generations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People</dc:title>
  <dcterms:created xsi:type="dcterms:W3CDTF">2021-10-11T07:09:49Z</dcterms:created>
  <dcterms:modified xsi:type="dcterms:W3CDTF">2021-10-11T07:09:49Z</dcterms:modified>
</cp:coreProperties>
</file>