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Nations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subdivision of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Samuel de Champlain found New France and ______ on July 3, 1608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original name for Huron was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men ______ animals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 _______ people lived in Teepees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wiser and older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is a city in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created the ______ as we know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native dance was called ___ ___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women ______ doing the chores like cooking and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Nation people hunted animals for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Nation people did a lot of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for when bad things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were the first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the father of New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Sometimes they had to make ________ out of herbs when they were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settlers took a lot of _____ to search for new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were call the First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billions of ______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Nation people found their ___ back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Puzzle</dc:title>
  <dcterms:created xsi:type="dcterms:W3CDTF">2021-10-11T07:08:44Z</dcterms:created>
  <dcterms:modified xsi:type="dcterms:W3CDTF">2021-10-11T07:08:44Z</dcterms:modified>
</cp:coreProperties>
</file>